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67B" w:rsidRPr="0070467B" w:rsidRDefault="0070467B" w:rsidP="0070467B">
      <w:pPr>
        <w:pStyle w:val="WW-"/>
        <w:tabs>
          <w:tab w:val="left" w:pos="1418"/>
          <w:tab w:val="left" w:pos="1560"/>
        </w:tabs>
        <w:spacing w:after="0" w:line="240" w:lineRule="auto"/>
        <w:ind w:hanging="284"/>
        <w:jc w:val="center"/>
        <w:rPr>
          <w:rFonts w:ascii="Times New Roman" w:hAnsi="Times New Roman" w:cs="Times New Roman"/>
          <w:sz w:val="28"/>
          <w:szCs w:val="28"/>
        </w:rPr>
      </w:pPr>
      <w:r w:rsidRPr="0070467B">
        <w:rPr>
          <w:rFonts w:ascii="Times New Roman" w:hAnsi="Times New Roman" w:cs="Times New Roman"/>
          <w:sz w:val="28"/>
          <w:szCs w:val="28"/>
        </w:rPr>
        <w:t xml:space="preserve">муниципальное автономное общеобразовательное учреждение </w:t>
      </w:r>
    </w:p>
    <w:p w:rsidR="0070467B" w:rsidRPr="0070467B" w:rsidRDefault="0070467B" w:rsidP="0070467B">
      <w:pPr>
        <w:pStyle w:val="WW-"/>
        <w:tabs>
          <w:tab w:val="left" w:pos="1418"/>
          <w:tab w:val="left" w:pos="1560"/>
        </w:tabs>
        <w:spacing w:after="0" w:line="240" w:lineRule="auto"/>
        <w:ind w:hanging="284"/>
        <w:jc w:val="center"/>
        <w:rPr>
          <w:rFonts w:ascii="Times New Roman" w:hAnsi="Times New Roman" w:cs="Times New Roman"/>
          <w:sz w:val="28"/>
          <w:szCs w:val="28"/>
        </w:rPr>
      </w:pPr>
      <w:r w:rsidRPr="0070467B">
        <w:rPr>
          <w:rFonts w:ascii="Times New Roman" w:hAnsi="Times New Roman" w:cs="Times New Roman"/>
          <w:sz w:val="28"/>
          <w:szCs w:val="28"/>
        </w:rPr>
        <w:t>«Средняя школа п. Котово»</w:t>
      </w:r>
    </w:p>
    <w:p w:rsidR="0070467B" w:rsidRPr="0070467B" w:rsidRDefault="0070467B" w:rsidP="0070467B">
      <w:pPr>
        <w:pStyle w:val="WW-"/>
        <w:tabs>
          <w:tab w:val="left" w:pos="1418"/>
          <w:tab w:val="left" w:pos="1560"/>
        </w:tabs>
        <w:spacing w:after="0" w:line="240" w:lineRule="auto"/>
        <w:ind w:hanging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467B" w:rsidRPr="0070467B" w:rsidRDefault="0070467B" w:rsidP="0070467B">
      <w:pPr>
        <w:pStyle w:val="WW-"/>
        <w:tabs>
          <w:tab w:val="left" w:pos="1418"/>
          <w:tab w:val="left" w:pos="1560"/>
        </w:tabs>
        <w:spacing w:after="0" w:line="240" w:lineRule="auto"/>
        <w:ind w:hanging="284"/>
        <w:jc w:val="center"/>
        <w:rPr>
          <w:rFonts w:ascii="Times New Roman" w:hAnsi="Times New Roman" w:cs="Times New Roman"/>
          <w:sz w:val="28"/>
          <w:szCs w:val="28"/>
        </w:rPr>
      </w:pPr>
    </w:p>
    <w:p w:rsidR="0070467B" w:rsidRPr="0070467B" w:rsidRDefault="0070467B" w:rsidP="0070467B">
      <w:pPr>
        <w:pStyle w:val="3"/>
        <w:numPr>
          <w:ilvl w:val="2"/>
          <w:numId w:val="1"/>
        </w:numPr>
        <w:rPr>
          <w:sz w:val="28"/>
          <w:szCs w:val="28"/>
        </w:rPr>
      </w:pPr>
      <w:proofErr w:type="gramStart"/>
      <w:r w:rsidRPr="0070467B">
        <w:rPr>
          <w:sz w:val="28"/>
          <w:szCs w:val="28"/>
        </w:rPr>
        <w:t>П</w:t>
      </w:r>
      <w:proofErr w:type="gramEnd"/>
      <w:r w:rsidRPr="0070467B">
        <w:rPr>
          <w:sz w:val="28"/>
          <w:szCs w:val="28"/>
        </w:rPr>
        <w:t xml:space="preserve"> Р И К А З</w:t>
      </w:r>
    </w:p>
    <w:p w:rsidR="0070467B" w:rsidRPr="0070467B" w:rsidRDefault="0070467B" w:rsidP="0070467B">
      <w:pPr>
        <w:rPr>
          <w:sz w:val="28"/>
          <w:szCs w:val="28"/>
        </w:rPr>
      </w:pPr>
    </w:p>
    <w:p w:rsidR="0070467B" w:rsidRPr="0070467B" w:rsidRDefault="0070467B" w:rsidP="0070467B">
      <w:pPr>
        <w:rPr>
          <w:sz w:val="28"/>
          <w:szCs w:val="28"/>
        </w:rPr>
      </w:pPr>
    </w:p>
    <w:p w:rsidR="0070467B" w:rsidRPr="0070467B" w:rsidRDefault="0070467B" w:rsidP="0070467B">
      <w:pPr>
        <w:rPr>
          <w:b/>
          <w:sz w:val="28"/>
          <w:szCs w:val="28"/>
        </w:rPr>
      </w:pPr>
      <w:r w:rsidRPr="0070467B">
        <w:rPr>
          <w:b/>
          <w:sz w:val="28"/>
          <w:szCs w:val="28"/>
        </w:rPr>
        <w:t xml:space="preserve">       От </w:t>
      </w:r>
      <w:r w:rsidR="00CA6578">
        <w:rPr>
          <w:b/>
          <w:sz w:val="28"/>
          <w:szCs w:val="28"/>
        </w:rPr>
        <w:t>01</w:t>
      </w:r>
      <w:r w:rsidRPr="0070467B">
        <w:rPr>
          <w:b/>
          <w:sz w:val="28"/>
          <w:szCs w:val="28"/>
        </w:rPr>
        <w:t>.0</w:t>
      </w:r>
      <w:r w:rsidR="00CA6578">
        <w:rPr>
          <w:b/>
          <w:sz w:val="28"/>
          <w:szCs w:val="28"/>
        </w:rPr>
        <w:t>7</w:t>
      </w:r>
      <w:r w:rsidRPr="0070467B">
        <w:rPr>
          <w:b/>
          <w:sz w:val="28"/>
          <w:szCs w:val="28"/>
        </w:rPr>
        <w:t>.20</w:t>
      </w:r>
      <w:r w:rsidR="00CA6578">
        <w:rPr>
          <w:b/>
          <w:sz w:val="28"/>
          <w:szCs w:val="28"/>
        </w:rPr>
        <w:t>24</w:t>
      </w:r>
      <w:r w:rsidRPr="0070467B">
        <w:rPr>
          <w:b/>
          <w:sz w:val="28"/>
          <w:szCs w:val="28"/>
        </w:rPr>
        <w:t xml:space="preserve">г.                                                                    </w:t>
      </w:r>
      <w:r>
        <w:rPr>
          <w:b/>
          <w:sz w:val="28"/>
          <w:szCs w:val="28"/>
        </w:rPr>
        <w:t xml:space="preserve">                          </w:t>
      </w:r>
      <w:r w:rsidRPr="0070467B">
        <w:rPr>
          <w:b/>
          <w:sz w:val="28"/>
          <w:szCs w:val="28"/>
        </w:rPr>
        <w:t xml:space="preserve">№ </w:t>
      </w:r>
      <w:r w:rsidR="00CA6578">
        <w:rPr>
          <w:b/>
          <w:sz w:val="28"/>
          <w:szCs w:val="28"/>
        </w:rPr>
        <w:t>55 од</w:t>
      </w:r>
    </w:p>
    <w:p w:rsidR="0070467B" w:rsidRPr="0070467B" w:rsidRDefault="0070467B" w:rsidP="0070467B">
      <w:pPr>
        <w:rPr>
          <w:b/>
          <w:sz w:val="28"/>
          <w:szCs w:val="28"/>
        </w:rPr>
      </w:pPr>
    </w:p>
    <w:p w:rsidR="0070467B" w:rsidRPr="0070467B" w:rsidRDefault="0070467B" w:rsidP="0070467B">
      <w:pPr>
        <w:rPr>
          <w:sz w:val="28"/>
          <w:szCs w:val="28"/>
        </w:rPr>
      </w:pPr>
      <w:r w:rsidRPr="0070467B">
        <w:rPr>
          <w:sz w:val="28"/>
          <w:szCs w:val="28"/>
        </w:rPr>
        <w:t xml:space="preserve">          О создании и организации работы психолого-медико-педагогического</w:t>
      </w:r>
    </w:p>
    <w:p w:rsidR="0070467B" w:rsidRPr="0070467B" w:rsidRDefault="0070467B" w:rsidP="0070467B">
      <w:pPr>
        <w:rPr>
          <w:sz w:val="28"/>
          <w:szCs w:val="28"/>
        </w:rPr>
      </w:pPr>
      <w:r w:rsidRPr="0070467B">
        <w:rPr>
          <w:sz w:val="28"/>
          <w:szCs w:val="28"/>
        </w:rPr>
        <w:t xml:space="preserve">    консилиума (ПМПк) в «МАОУ СШ п. Котово» </w:t>
      </w:r>
    </w:p>
    <w:p w:rsidR="0070467B" w:rsidRPr="0070467B" w:rsidRDefault="0070467B" w:rsidP="0070467B">
      <w:pPr>
        <w:rPr>
          <w:sz w:val="28"/>
          <w:szCs w:val="28"/>
        </w:rPr>
      </w:pPr>
      <w:r w:rsidRPr="0070467B">
        <w:rPr>
          <w:sz w:val="28"/>
          <w:szCs w:val="28"/>
        </w:rPr>
        <w:t xml:space="preserve">     на 20</w:t>
      </w:r>
      <w:r w:rsidR="00CA6578">
        <w:rPr>
          <w:sz w:val="28"/>
          <w:szCs w:val="28"/>
        </w:rPr>
        <w:t>24</w:t>
      </w:r>
      <w:r w:rsidRPr="0070467B">
        <w:rPr>
          <w:sz w:val="28"/>
          <w:szCs w:val="28"/>
        </w:rPr>
        <w:t>-20</w:t>
      </w:r>
      <w:r w:rsidR="00CA6578">
        <w:rPr>
          <w:sz w:val="28"/>
          <w:szCs w:val="28"/>
        </w:rPr>
        <w:t>25</w:t>
      </w:r>
      <w:r w:rsidRPr="0070467B">
        <w:rPr>
          <w:sz w:val="28"/>
          <w:szCs w:val="28"/>
        </w:rPr>
        <w:t xml:space="preserve"> учебный год</w:t>
      </w:r>
    </w:p>
    <w:p w:rsidR="0070467B" w:rsidRPr="0070467B" w:rsidRDefault="0070467B" w:rsidP="0070467B">
      <w:pPr>
        <w:jc w:val="center"/>
        <w:rPr>
          <w:sz w:val="28"/>
          <w:szCs w:val="28"/>
        </w:rPr>
      </w:pPr>
    </w:p>
    <w:p w:rsidR="0070467B" w:rsidRPr="0070467B" w:rsidRDefault="0070467B" w:rsidP="0070467B">
      <w:pPr>
        <w:rPr>
          <w:b/>
          <w:sz w:val="28"/>
          <w:szCs w:val="28"/>
        </w:rPr>
      </w:pPr>
    </w:p>
    <w:p w:rsidR="0070467B" w:rsidRPr="0070467B" w:rsidRDefault="0070467B" w:rsidP="0070467B">
      <w:pPr>
        <w:rPr>
          <w:b/>
          <w:sz w:val="28"/>
          <w:szCs w:val="28"/>
        </w:rPr>
      </w:pPr>
      <w:r w:rsidRPr="0070467B">
        <w:rPr>
          <w:sz w:val="28"/>
          <w:szCs w:val="28"/>
        </w:rPr>
        <w:t xml:space="preserve">             В целях обеспечения  эффективной работы с детьми, нуждающимися в комплексной психолого-педагогической и медико-социальной помощи, на основании  письма Минобразования России от 27.03.2000 г. № 2/901- 6 «О психолого-медико-педагогическом консилиуме (ПМПК) образовательного учреждения»</w:t>
      </w:r>
    </w:p>
    <w:p w:rsidR="0070467B" w:rsidRPr="0070467B" w:rsidRDefault="0070467B" w:rsidP="0070467B">
      <w:pPr>
        <w:rPr>
          <w:sz w:val="28"/>
          <w:szCs w:val="28"/>
        </w:rPr>
      </w:pPr>
      <w:r w:rsidRPr="0070467B">
        <w:rPr>
          <w:b/>
          <w:sz w:val="28"/>
          <w:szCs w:val="28"/>
        </w:rPr>
        <w:t>ПРИКАЗЫВАЮ:</w:t>
      </w:r>
    </w:p>
    <w:p w:rsidR="0070467B" w:rsidRPr="0070467B" w:rsidRDefault="0070467B" w:rsidP="0070467B">
      <w:pPr>
        <w:numPr>
          <w:ilvl w:val="0"/>
          <w:numId w:val="2"/>
        </w:numPr>
        <w:rPr>
          <w:sz w:val="28"/>
          <w:szCs w:val="28"/>
        </w:rPr>
      </w:pPr>
      <w:r w:rsidRPr="0070467B">
        <w:rPr>
          <w:sz w:val="28"/>
          <w:szCs w:val="28"/>
        </w:rPr>
        <w:t>Создать психолого-медико-педагогический консилиум в «МАОУ СШ п. Котово» в составе:</w:t>
      </w:r>
    </w:p>
    <w:p w:rsidR="0070467B" w:rsidRPr="0070467B" w:rsidRDefault="0070467B" w:rsidP="0070467B">
      <w:pPr>
        <w:numPr>
          <w:ilvl w:val="0"/>
          <w:numId w:val="3"/>
        </w:numPr>
        <w:rPr>
          <w:sz w:val="28"/>
          <w:szCs w:val="28"/>
        </w:rPr>
      </w:pPr>
      <w:r w:rsidRPr="0070467B">
        <w:rPr>
          <w:sz w:val="28"/>
          <w:szCs w:val="28"/>
        </w:rPr>
        <w:t>Цыпленковой Н.И. –зам. директора по учебн</w:t>
      </w:r>
      <w:proofErr w:type="gramStart"/>
      <w:r w:rsidRPr="0070467B">
        <w:rPr>
          <w:sz w:val="28"/>
          <w:szCs w:val="28"/>
        </w:rPr>
        <w:t>о-</w:t>
      </w:r>
      <w:proofErr w:type="gramEnd"/>
      <w:r w:rsidRPr="0070467B">
        <w:rPr>
          <w:sz w:val="28"/>
          <w:szCs w:val="28"/>
        </w:rPr>
        <w:t xml:space="preserve"> воспитательной работе;</w:t>
      </w:r>
    </w:p>
    <w:p w:rsidR="0070467B" w:rsidRPr="0070467B" w:rsidRDefault="0070467B" w:rsidP="0070467B">
      <w:pPr>
        <w:numPr>
          <w:ilvl w:val="0"/>
          <w:numId w:val="3"/>
        </w:numPr>
        <w:rPr>
          <w:sz w:val="28"/>
          <w:szCs w:val="28"/>
        </w:rPr>
      </w:pPr>
      <w:r w:rsidRPr="0070467B">
        <w:rPr>
          <w:sz w:val="28"/>
          <w:szCs w:val="28"/>
        </w:rPr>
        <w:t>Кондаловой А.А.  - педагог-психолог школы;</w:t>
      </w:r>
    </w:p>
    <w:p w:rsidR="0070467B" w:rsidRPr="0070467B" w:rsidRDefault="0070467B" w:rsidP="0070467B">
      <w:pPr>
        <w:numPr>
          <w:ilvl w:val="0"/>
          <w:numId w:val="3"/>
        </w:numPr>
        <w:rPr>
          <w:sz w:val="28"/>
          <w:szCs w:val="28"/>
        </w:rPr>
      </w:pPr>
      <w:r w:rsidRPr="0070467B">
        <w:rPr>
          <w:sz w:val="28"/>
          <w:szCs w:val="28"/>
        </w:rPr>
        <w:t>Петровой Н.Н. - социальный педагог;</w:t>
      </w:r>
    </w:p>
    <w:p w:rsidR="0070467B" w:rsidRPr="0070467B" w:rsidRDefault="0070467B" w:rsidP="0070467B">
      <w:pPr>
        <w:numPr>
          <w:ilvl w:val="0"/>
          <w:numId w:val="3"/>
        </w:numPr>
        <w:rPr>
          <w:sz w:val="28"/>
          <w:szCs w:val="28"/>
        </w:rPr>
      </w:pPr>
      <w:r w:rsidRPr="0070467B">
        <w:rPr>
          <w:sz w:val="28"/>
          <w:szCs w:val="28"/>
        </w:rPr>
        <w:t>Коценко И.С. - медицинский работник;</w:t>
      </w:r>
    </w:p>
    <w:p w:rsidR="0070467B" w:rsidRPr="0070467B" w:rsidRDefault="0070467B" w:rsidP="0070467B">
      <w:pPr>
        <w:numPr>
          <w:ilvl w:val="0"/>
          <w:numId w:val="3"/>
        </w:numPr>
        <w:rPr>
          <w:sz w:val="28"/>
          <w:szCs w:val="28"/>
        </w:rPr>
      </w:pPr>
      <w:r w:rsidRPr="0070467B">
        <w:rPr>
          <w:sz w:val="28"/>
          <w:szCs w:val="28"/>
        </w:rPr>
        <w:t xml:space="preserve">Семеновой В.П.- учитель </w:t>
      </w:r>
      <w:proofErr w:type="gramStart"/>
      <w:r w:rsidRPr="0070467B">
        <w:rPr>
          <w:sz w:val="28"/>
          <w:szCs w:val="28"/>
        </w:rPr>
        <w:t>-л</w:t>
      </w:r>
      <w:proofErr w:type="gramEnd"/>
      <w:r w:rsidRPr="0070467B">
        <w:rPr>
          <w:sz w:val="28"/>
          <w:szCs w:val="28"/>
        </w:rPr>
        <w:t>огопед;</w:t>
      </w:r>
    </w:p>
    <w:p w:rsidR="0070467B" w:rsidRPr="0070467B" w:rsidRDefault="0070467B" w:rsidP="0070467B">
      <w:pPr>
        <w:ind w:left="360"/>
        <w:rPr>
          <w:sz w:val="28"/>
          <w:szCs w:val="28"/>
        </w:rPr>
      </w:pPr>
    </w:p>
    <w:p w:rsidR="0070467B" w:rsidRPr="0070467B" w:rsidRDefault="0070467B" w:rsidP="0070467B">
      <w:pPr>
        <w:rPr>
          <w:rStyle w:val="a4"/>
          <w:b w:val="0"/>
          <w:sz w:val="28"/>
          <w:szCs w:val="28"/>
        </w:rPr>
      </w:pPr>
      <w:r w:rsidRPr="0070467B">
        <w:rPr>
          <w:sz w:val="28"/>
          <w:szCs w:val="28"/>
        </w:rPr>
        <w:t xml:space="preserve">       2. Назначить председателем ПМПконсилиума    Цыпленкову Н.И. - заместителя директора  школы по УВР;</w:t>
      </w:r>
    </w:p>
    <w:p w:rsidR="0070467B" w:rsidRPr="0070467B" w:rsidRDefault="0070467B" w:rsidP="0070467B">
      <w:pPr>
        <w:pStyle w:val="a3"/>
        <w:spacing w:before="0" w:after="0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70467B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     3. Председателю психолого-медико-педагогического консилиума вменить в обязанности организацию работы консилиума в соответствии с Положением  о деятельности психолого-медико-педагогического консилиума. </w:t>
      </w:r>
    </w:p>
    <w:p w:rsidR="0070467B" w:rsidRPr="0070467B" w:rsidRDefault="0070467B" w:rsidP="0070467B">
      <w:pPr>
        <w:pStyle w:val="a3"/>
        <w:spacing w:before="0" w:after="0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70467B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 4. План и график работы ПМПК, план внутришкольного контроля состояния психолого-педагогического сопровождения детей с трудностямив обученииутвердить.</w:t>
      </w:r>
    </w:p>
    <w:p w:rsidR="0070467B" w:rsidRPr="0070467B" w:rsidRDefault="0070467B" w:rsidP="0070467B">
      <w:pPr>
        <w:pStyle w:val="a3"/>
        <w:spacing w:before="0" w:after="0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70467B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 5. Вести учетную документацию и представлять дополнительный табель по результатам затраченного времени на обследование детей в составе консилиума.</w:t>
      </w:r>
    </w:p>
    <w:p w:rsidR="0070467B" w:rsidRPr="0070467B" w:rsidRDefault="0070467B" w:rsidP="0070467B">
      <w:pPr>
        <w:pStyle w:val="a3"/>
        <w:spacing w:before="0" w:after="0"/>
        <w:ind w:left="41"/>
        <w:rPr>
          <w:rFonts w:ascii="Times New Roman" w:hAnsi="Times New Roman" w:cs="Times New Roman"/>
          <w:sz w:val="28"/>
          <w:szCs w:val="28"/>
        </w:rPr>
      </w:pPr>
      <w:r w:rsidRPr="0070467B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6. Место проведения заседаний консилиума: «МАОУ СШ п. Котово» </w:t>
      </w:r>
    </w:p>
    <w:p w:rsidR="0070467B" w:rsidRPr="0070467B" w:rsidRDefault="0070467B" w:rsidP="0070467B">
      <w:pPr>
        <w:pStyle w:val="a3"/>
        <w:spacing w:before="0" w:after="0"/>
        <w:ind w:left="41"/>
        <w:rPr>
          <w:rFonts w:ascii="Times New Roman" w:hAnsi="Times New Roman" w:cs="Times New Roman"/>
          <w:sz w:val="28"/>
          <w:szCs w:val="28"/>
        </w:rPr>
      </w:pPr>
      <w:r w:rsidRPr="0070467B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70467B">
        <w:rPr>
          <w:rFonts w:ascii="Times New Roman" w:hAnsi="Times New Roman" w:cs="Times New Roman"/>
          <w:sz w:val="28"/>
          <w:szCs w:val="28"/>
        </w:rPr>
        <w:t>Контроль</w:t>
      </w:r>
      <w:r w:rsidRPr="0070467B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за</w:t>
      </w:r>
      <w:proofErr w:type="gramEnd"/>
      <w:r w:rsidRPr="0070467B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исполнением приказа</w:t>
      </w:r>
      <w:r w:rsidRPr="0070467B">
        <w:rPr>
          <w:rFonts w:ascii="Times New Roman" w:hAnsi="Times New Roman" w:cs="Times New Roman"/>
          <w:sz w:val="28"/>
          <w:szCs w:val="28"/>
        </w:rPr>
        <w:t xml:space="preserve"> и оставляю за собой.</w:t>
      </w:r>
    </w:p>
    <w:p w:rsidR="0070467B" w:rsidRPr="0070467B" w:rsidRDefault="0070467B" w:rsidP="0070467B">
      <w:pPr>
        <w:rPr>
          <w:sz w:val="28"/>
          <w:szCs w:val="28"/>
        </w:rPr>
      </w:pPr>
    </w:p>
    <w:p w:rsidR="0070467B" w:rsidRPr="0070467B" w:rsidRDefault="0070467B" w:rsidP="0070467B">
      <w:pPr>
        <w:rPr>
          <w:sz w:val="28"/>
          <w:szCs w:val="28"/>
        </w:rPr>
      </w:pPr>
    </w:p>
    <w:p w:rsidR="0070467B" w:rsidRPr="0070467B" w:rsidRDefault="0070467B" w:rsidP="0070467B">
      <w:pPr>
        <w:rPr>
          <w:sz w:val="28"/>
          <w:szCs w:val="28"/>
        </w:rPr>
      </w:pPr>
      <w:r w:rsidRPr="0070467B">
        <w:rPr>
          <w:sz w:val="28"/>
          <w:szCs w:val="28"/>
        </w:rPr>
        <w:t xml:space="preserve">         </w:t>
      </w:r>
    </w:p>
    <w:p w:rsidR="0070467B" w:rsidRPr="0070467B" w:rsidRDefault="0070467B" w:rsidP="0070467B">
      <w:pPr>
        <w:rPr>
          <w:sz w:val="28"/>
          <w:szCs w:val="28"/>
        </w:rPr>
        <w:sectPr w:rsidR="0070467B" w:rsidRPr="0070467B">
          <w:pgSz w:w="11906" w:h="16838"/>
          <w:pgMar w:top="567" w:right="567" w:bottom="567" w:left="567" w:header="720" w:footer="720" w:gutter="0"/>
          <w:cols w:space="720"/>
        </w:sectPr>
      </w:pPr>
      <w:r w:rsidRPr="0070467B">
        <w:rPr>
          <w:sz w:val="28"/>
          <w:szCs w:val="28"/>
        </w:rPr>
        <w:t xml:space="preserve">             Директор «МАОУ СШ п. Котово»             </w:t>
      </w:r>
      <w:r w:rsidRPr="0070467B">
        <w:rPr>
          <w:noProof/>
          <w:sz w:val="28"/>
          <w:szCs w:val="28"/>
          <w:lang w:eastAsia="ru-RU"/>
        </w:rPr>
        <w:drawing>
          <wp:inline distT="0" distB="0" distL="0" distR="0">
            <wp:extent cx="624840" cy="388620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388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467B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С.А.Васильева</w:t>
      </w:r>
    </w:p>
    <w:p w:rsidR="00B57B4F" w:rsidRDefault="00B57B4F" w:rsidP="0070467B"/>
    <w:sectPr w:rsidR="00B57B4F" w:rsidSect="00B57B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9"/>
    <w:multiLevelType w:val="singleLevel"/>
    <w:tmpl w:val="00000009"/>
    <w:name w:val="WW8Num1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</w:abstractNum>
  <w:abstractNum w:abstractNumId="2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70467B"/>
    <w:rsid w:val="004E3513"/>
    <w:rsid w:val="0070467B"/>
    <w:rsid w:val="00B57B4F"/>
    <w:rsid w:val="00CA6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67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70467B"/>
    <w:pPr>
      <w:keepNext/>
      <w:numPr>
        <w:ilvl w:val="2"/>
        <w:numId w:val="2"/>
      </w:numPr>
      <w:jc w:val="center"/>
      <w:outlineLvl w:val="2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70467B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3">
    <w:name w:val="Normal (Web)"/>
    <w:basedOn w:val="a"/>
    <w:semiHidden/>
    <w:unhideWhenUsed/>
    <w:rsid w:val="0070467B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WW-">
    <w:name w:val="WW-Базовый"/>
    <w:rsid w:val="0070467B"/>
    <w:pPr>
      <w:suppressAutoHyphens/>
    </w:pPr>
    <w:rPr>
      <w:rFonts w:ascii="Calibri" w:eastAsia="SimSun" w:hAnsi="Calibri" w:cs="Calibri"/>
      <w:lang w:eastAsia="ar-SA"/>
    </w:rPr>
  </w:style>
  <w:style w:type="character" w:styleId="a4">
    <w:name w:val="Strong"/>
    <w:basedOn w:val="a0"/>
    <w:qFormat/>
    <w:rsid w:val="0070467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0467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467B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90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 Sixth Edition"/>
</file>

<file path=customXml/itemProps1.xml><?xml version="1.0" encoding="utf-8"?>
<ds:datastoreItem xmlns:ds="http://schemas.openxmlformats.org/officeDocument/2006/customXml" ds:itemID="{CDB2C3C9-2016-4B21-9EE4-BE1B55EC3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272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2024-06-26T07:39:00Z</dcterms:created>
  <dcterms:modified xsi:type="dcterms:W3CDTF">2024-06-26T07:45:00Z</dcterms:modified>
</cp:coreProperties>
</file>